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Auditory &amp; visual procession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body temp, hunger, and tries to keep body in homeostasis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control breathing, and helps stay in REM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Detecting using senses for pain and heat.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Support, breathing,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Voluntary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Separates parietal lobe and Frontal Lobe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with your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impulses from body &amp; sends it to area of the body that needs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Review</dc:title>
  <dcterms:created xsi:type="dcterms:W3CDTF">2022-08-22T22:53:45Z</dcterms:created>
  <dcterms:modified xsi:type="dcterms:W3CDTF">2022-08-22T22:53:45Z</dcterms:modified>
</cp:coreProperties>
</file>