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Nervous System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Procedure to see inside the body using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Middle layer of the meninges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Loss of feeling and movement in the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Drooping of the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two hemispheres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Removal of part of the skull to access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meninges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Imaging inside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Disconnection from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sensitivity to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 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Build-up of fluid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Paralysis of the lower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nerves in the lumbar region of the spine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Terminology</dc:title>
  <dcterms:created xsi:type="dcterms:W3CDTF">2021-10-11T13:14:44Z</dcterms:created>
  <dcterms:modified xsi:type="dcterms:W3CDTF">2021-10-11T13:14:44Z</dcterms:modified>
</cp:coreProperties>
</file>