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thin, slender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stupor, numbing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glue, neuroglia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vagus 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 sensitivity to pain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deep, sleep, 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spinal cord (bone marrow)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(or near, beside, beyond)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off, cut 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root (of spinal nerves)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shaken together, violently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sheath (refers to meninges)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 portion,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tone, tension,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word, phrase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Terminology </dc:title>
  <dcterms:created xsi:type="dcterms:W3CDTF">2021-10-11T13:14:51Z</dcterms:created>
  <dcterms:modified xsi:type="dcterms:W3CDTF">2021-10-11T13:14:51Z</dcterms:modified>
</cp:coreProperties>
</file>