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maintains balance and controls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and interprets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hub of the nervous system where info is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carry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bundle of nerves; main organ in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specializes in the nervous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that also can effect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eyes, ears, nose,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advanced medical tool used for nerves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Vocab</dc:title>
  <dcterms:created xsi:type="dcterms:W3CDTF">2021-10-11T13:16:12Z</dcterms:created>
  <dcterms:modified xsi:type="dcterms:W3CDTF">2021-10-11T13:16:12Z</dcterms:modified>
</cp:coreProperties>
</file>