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medulla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cerebellum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spinal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sensory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dendrites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cerebrum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Vocabulary</dc:title>
  <dcterms:created xsi:type="dcterms:W3CDTF">2021-10-11T13:15:53Z</dcterms:created>
  <dcterms:modified xsi:type="dcterms:W3CDTF">2021-10-11T13:15:53Z</dcterms:modified>
</cp:coreProperties>
</file>