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smallness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toxins that are poisonous or destructive to nerve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regions of the cerebral cortex, in the human or other primate brain, defined by its cytoarchitecture, or histological structure and organization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nervous system consisting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deadly virus spread to people from the saliva of infected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infection or the inflammation of the white matter or gray matter of the spinal cord which is a part of the central nervous system that acts as a bridge between the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weakness, numbness, and pain from nerve damage, usually in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doctors that specialize in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contains the cell bodies of sensory neurons entering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major component of the central nervous system, consisting of neuronal cell bodies, neuropil, glial cells , synapses, and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delicate innermost layer of the meninges, the membranes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popular method of pain relief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condition in which patients experience neurological symptoms such as weakness, movement disorders, sensory symptoms and blackouts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peer-reviewed scientific journal in the field of neuroscience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surgical procedure that disables selected pain-conducting tracts in the spinal cord, in order to achieve loss of pain and temperature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term for any brain disease that alters brain function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areflexia/hyporeflexia and autonomic dysfunction that accompanies spinal cord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reactivation of the chickenpox virus in the body, causing a painful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selective semipermeable membrane barrier that separates the circulating blood from the brain and extracellular fluid in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destruction of all or part of the globus pallidus by chemicals or freezing, in the treatment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computational process by which an individual neuron processes its synaptic inputs and converts them into an output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relatively mild mental illness that is not caused by organic disease, involving symptoms of stress but not a radical loss of touch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cancer that is commonly found in the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that permits a neuron to pass an electrical or chemical signal to another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disorder characterized by a disconnection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loss of the ability to move in part or most of the body, typically as a result of illness, poison,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radiographic examination that uses a contrast medium to detect pathology of the spinal cord, including the location of a spinal cord injury, cysts, and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membrane that is the outermost of the three layers of the meninges that surround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composed of bundles, which connect various gray matter areas of the brain to each other, and carry nerve impulses between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2021-10-11T13:14:54Z</dcterms:created>
  <dcterms:modified xsi:type="dcterms:W3CDTF">2021-10-11T13:14:54Z</dcterms:modified>
</cp:coreProperties>
</file>