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nucleated cells that form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12 paired nerves that attach to the undersurface of the brain and conduct impulses between the brain and structures in the head, neck, and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membrane covering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division of the nervous system that includes the outlying nerves and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connective tissue cells that support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indentations between adjacent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the grooves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transmit impulses away from the brain and spinal cord; also called efferent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wrapped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term for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part of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division of the nervous system that includes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neuroglial cells that act as microbe eating scavengers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outer cell membrane of the Schwann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connects the spinal cord to the peripheral structures such as the skin and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single elongated projection of a neuron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largest part of the human brain that helps control muscle contractions and maintain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terms for sensory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hold nerve fibers together and produce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axons outside the CNS that are surrounded by a semented wrapping of myelin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layer of gray matter that makes up the surface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neuroglial cell that has thread-like extensions that connect to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conduct impulses from sensory to motor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smaller branching projections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thin, fibrous wrapping around each fascicle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part of the brain made up of gray matter and white matter and functions in mental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peripheral nerves bundled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term for the ridges, or convolutions,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white, fatty substance found in the sheath around some axons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</dc:title>
  <dcterms:created xsi:type="dcterms:W3CDTF">2021-10-11T13:15:13Z</dcterms:created>
  <dcterms:modified xsi:type="dcterms:W3CDTF">2021-10-11T13:15:13Z</dcterms:modified>
</cp:coreProperties>
</file>