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thick column of nerve tissue that is enclosed by the vertebrae and that links the brain to most of the nerves in the peripheral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brain that interprets input from the senses, controls the movement of skeletal muscles, and carries out complex mental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message carried by a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threadlike extension of a neuron that carries nerve impulses toward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neuron that picks up stimuli from the internal or external environment and converts each stimuli into a nerve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neuron that sends an impulse to a muscle, causing the muscle to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brain and the spinal cord; the control center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nerves located outside the central nervous system; connects the central nervous system to all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that carries messages through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brain that controls many body functions that occur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automatic response that occurs very rapidly and without conscious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central nervous system that is located in the skull and controls most functions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brain that coordinates the actions of the muscles and helps maintain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neuron that carries nerve impulses from one neuron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tiny space between the top of an a on and the next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threadlike extension of a neuron that carries nerve impulses away from the cell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Vocabulary</dc:title>
  <dcterms:created xsi:type="dcterms:W3CDTF">2021-10-11T13:15:23Z</dcterms:created>
  <dcterms:modified xsi:type="dcterms:W3CDTF">2021-10-11T13:15:23Z</dcterms:modified>
</cp:coreProperties>
</file>