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medulla oblongata    </w:t>
      </w:r>
      <w:r>
        <w:t xml:space="preserve">   transmission    </w:t>
      </w:r>
      <w:r>
        <w:t xml:space="preserve">   temporal lobe    </w:t>
      </w:r>
      <w:r>
        <w:t xml:space="preserve">   spinal cord    </w:t>
      </w:r>
      <w:r>
        <w:t xml:space="preserve">   root    </w:t>
      </w:r>
      <w:r>
        <w:t xml:space="preserve">   nut    </w:t>
      </w:r>
      <w:r>
        <w:t xml:space="preserve">   noddle    </w:t>
      </w:r>
      <w:r>
        <w:t xml:space="preserve">   neural network    </w:t>
      </w:r>
      <w:r>
        <w:t xml:space="preserve">   nervous    </w:t>
      </w:r>
      <w:r>
        <w:t xml:space="preserve">   input    </w:t>
      </w:r>
      <w:r>
        <w:t xml:space="preserve">   hemisphere    </w:t>
      </w:r>
      <w:r>
        <w:t xml:space="preserve">   frontal lobe    </w:t>
      </w:r>
      <w:r>
        <w:t xml:space="preserve">   cortex    </w:t>
      </w:r>
      <w:r>
        <w:t xml:space="preserve">   cerebrum    </w:t>
      </w:r>
      <w:r>
        <w:t xml:space="preserve">   brain damage    </w:t>
      </w:r>
      <w:r>
        <w:t xml:space="preserve">   amygdala    </w:t>
      </w:r>
      <w:r>
        <w:t xml:space="preserve">   brain    </w:t>
      </w:r>
      <w:r>
        <w:t xml:space="preserve">   brain cell    </w:t>
      </w:r>
      <w:r>
        <w:t xml:space="preserve">   brainstem    </w:t>
      </w:r>
      <w:r>
        <w:t xml:space="preserve">   frontal    </w:t>
      </w:r>
      <w:r>
        <w:t xml:space="preserve">   neuron    </w:t>
      </w:r>
      <w:r>
        <w:t xml:space="preserve">   the nervous system    </w:t>
      </w:r>
      <w:r>
        <w:t xml:space="preserve">  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Word Search</dc:title>
  <dcterms:created xsi:type="dcterms:W3CDTF">2021-10-11T13:15:16Z</dcterms:created>
  <dcterms:modified xsi:type="dcterms:W3CDTF">2021-10-11T13:15:16Z</dcterms:modified>
</cp:coreProperties>
</file>