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major portions of the brain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PNS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cranial nerves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CSF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 matter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(II) cranial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mild traumatic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medulla oblongata, pons, and midbrain all make up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2021-10-11T13:13:56Z</dcterms:created>
  <dcterms:modified xsi:type="dcterms:W3CDTF">2021-10-11T13:13:56Z</dcterms:modified>
</cp:coreProperties>
</file>