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Nervous System</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tblGrid>
      <w:tr>
        <w:trPr>
          <w:trHeight w:val="5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Medium"/>
            </w:pPr>
            <w:r>
              <w:t xml:space="preserve">1</w:t>
            </w:r>
          </w:p>
        </w:tc>
        <w:tc>
          <w:p/>
        </w:tc>
      </w:tr>
      <w:tr>
        <w:trPr>
          <w:trHeight w:val="5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Medium"/>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500" w:hRule="atLeast"/>
        </w:trPr>
        <w:tc>
          <w:p/>
        </w:tc>
        <w:tc>
          <w:p/>
        </w:tc>
        <w:tc>
          <w:p/>
        </w:tc>
        <w:tc>
          <w:p/>
        </w:tc>
        <w:tc>
          <w:p/>
        </w:tc>
        <w:tc>
          <w:p/>
        </w:tc>
        <w:tc>
          <w:p/>
        </w:tc>
        <w:tc>
          <w:tcPr>
            <w:tcBorders>
              <w:top w:val="single"/>
              <w:bottom w:val="single"/>
              <w:left w:val="single"/>
              <w:right w:val="single"/>
            </w:tcBorders>
            <w:vAlign w:val="top"/>
          </w:tcPr>
          <w:p>
            <w:pPr>
              <w:pStyle w:val="CrossgridMedium"/>
            </w:pPr>
            <w:r>
              <w:t xml:space="preserve">3</w:t>
            </w:r>
          </w:p>
        </w:tc>
        <w:tc>
          <w:p/>
        </w:tc>
        <w:tc>
          <w:p/>
        </w:tc>
        <w:tc>
          <w:p/>
        </w:tc>
        <w:tc>
          <w:p/>
        </w:tc>
        <w:tc>
          <w:p/>
        </w:tc>
        <w:tc>
          <w:tcPr>
            <w:tcBorders>
              <w:top w:val="single"/>
              <w:bottom w:val="single"/>
              <w:left w:val="single"/>
              <w:right w:val="single"/>
            </w:tcBorders>
            <w:vAlign w:val="top"/>
          </w:tcPr>
          <w:p/>
        </w:tc>
        <w:tc>
          <w:p/>
        </w:tc>
      </w:tr>
      <w:tr>
        <w:trPr>
          <w:trHeight w:val="500" w:hRule="atLeast"/>
        </w:trPr>
        <w:tc>
          <w:p/>
        </w:tc>
        <w:tc>
          <w:p/>
        </w:tc>
        <w:tc>
          <w:p/>
        </w:tc>
        <w:tc>
          <w:tcPr>
            <w:tcBorders>
              <w:top w:val="single"/>
              <w:bottom w:val="single"/>
              <w:left w:val="single"/>
              <w:right w:val="single"/>
            </w:tcBorders>
            <w:vAlign w:val="top"/>
          </w:tcPr>
          <w:p>
            <w:pPr>
              <w:pStyle w:val="CrossgridMedium"/>
            </w:pPr>
            <w:r>
              <w:t xml:space="preserve">4</w:t>
            </w: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5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5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5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5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500" w:hRule="atLeast"/>
        </w:trPr>
        <w:tc>
          <w:tcPr>
            <w:tcBorders>
              <w:top w:val="single"/>
              <w:bottom w:val="single"/>
              <w:left w:val="single"/>
              <w:right w:val="single"/>
            </w:tcBorders>
            <w:vAlign w:val="top"/>
          </w:tcPr>
          <w:p>
            <w:pPr>
              <w:pStyle w:val="CrossgridMedium"/>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Medium"/>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5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500" w:hRule="atLeast"/>
        </w:trPr>
        <w:tc>
          <w:p/>
        </w:tc>
        <w:tc>
          <w:p/>
        </w:tc>
        <w:tc>
          <w:p/>
        </w:tc>
        <w:tc>
          <w:p/>
        </w:tc>
        <w:tc>
          <w:p/>
        </w:tc>
        <w:tc>
          <w:tcPr>
            <w:tcBorders>
              <w:top w:val="single"/>
              <w:bottom w:val="single"/>
              <w:left w:val="single"/>
              <w:right w:val="single"/>
            </w:tcBorders>
            <w:vAlign w:val="top"/>
          </w:tcPr>
          <w:p>
            <w:pPr>
              <w:pStyle w:val="CrossgridMedium"/>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Medium"/>
            </w:pPr>
            <w:r>
              <w:t xml:space="preserve">10</w:t>
            </w:r>
          </w:p>
        </w:tc>
        <w:tc>
          <w:tcPr>
            <w:tcBorders>
              <w:top w:val="single"/>
              <w:bottom w:val="single"/>
              <w:left w:val="single"/>
              <w:right w:val="single"/>
            </w:tcBorders>
            <w:vAlign w:val="top"/>
          </w:tcPr>
          <w:p/>
        </w:tc>
        <w:tc>
          <w:p/>
        </w:tc>
        <w:tc>
          <w:p/>
        </w:tc>
        <w:tc>
          <w:p/>
        </w:tc>
        <w:tc>
          <w:p/>
        </w:tc>
      </w:tr>
      <w:tr>
        <w:trPr>
          <w:trHeight w:val="5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5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500" w:hRule="atLeast"/>
        </w:trPr>
        <w:tc>
          <w:p/>
        </w:tc>
        <w:tc>
          <w:p/>
        </w:tc>
        <w:tc>
          <w:p/>
        </w:tc>
        <w:tc>
          <w:p/>
        </w:tc>
        <w:tc>
          <w:tcPr>
            <w:tcBorders>
              <w:top w:val="single"/>
              <w:bottom w:val="single"/>
              <w:left w:val="single"/>
              <w:right w:val="single"/>
            </w:tcBorders>
            <w:vAlign w:val="top"/>
          </w:tcPr>
          <w:p>
            <w:pPr>
              <w:pStyle w:val="CrossgridMedium"/>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500" w:hRule="atLeast"/>
        </w:trPr>
        <w:tc>
          <w:p/>
        </w:tc>
        <w:tc>
          <w:p/>
        </w:tc>
        <w:tc>
          <w:p/>
        </w:tc>
        <w:tc>
          <w:p/>
        </w:tc>
        <w:tc>
          <w:p/>
        </w:tc>
        <w:tc>
          <w:p/>
        </w:tc>
        <w:tc>
          <w:p/>
        </w:tc>
        <w:tc>
          <w:p/>
        </w:tc>
        <w:tc>
          <w:p/>
        </w:tc>
        <w:tc>
          <w:p/>
        </w:tc>
        <w:tc>
          <w:p/>
        </w:tc>
        <w:tc>
          <w:p/>
        </w:tc>
        <w:tc>
          <w:p/>
        </w:tc>
        <w:tc>
          <w:p/>
        </w:tc>
        <w:tc>
          <w:p/>
        </w:tc>
      </w:tr>
    </w:tbl>
    <w:p>
      <w:pPr>
        <w:pStyle w:val="CluesMedium"/>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Medium"/>
            </w:pPr>
            <w:r>
              <w:rPr>
                <w:b w:val="true"/>
                <w:bCs w:val="true"/>
              </w:rPr>
              <w:t xml:space="preserve">Across</w:t>
            </w:r>
          </w:p>
          <w:p>
            <w:pPr>
              <w:keepLines/>
              <w:pStyle w:val="CluesMedium"/>
            </w:pPr>
            <w:r>
              <w:rPr>
                <w:b w:val="true"/>
                <w:bCs w:val="true"/>
              </w:rPr>
              <w:t xml:space="preserve">2. </w:t>
            </w:r>
            <w:r>
              <w:t xml:space="preserve">detects light and color</w:t>
            </w:r>
          </w:p>
          <w:p>
            <w:pPr>
              <w:keepLines/>
              <w:pStyle w:val="CluesMedium"/>
            </w:pPr>
            <w:r>
              <w:rPr>
                <w:b w:val="true"/>
                <w:bCs w:val="true"/>
              </w:rPr>
              <w:t xml:space="preserve">5. </w:t>
            </w:r>
            <w:r>
              <w:t xml:space="preserve">detects pressure, pain, heat, and cold</w:t>
            </w:r>
          </w:p>
          <w:p>
            <w:pPr>
              <w:keepLines/>
              <w:pStyle w:val="CluesMedium"/>
            </w:pPr>
            <w:r>
              <w:rPr>
                <w:b w:val="true"/>
                <w:bCs w:val="true"/>
              </w:rPr>
              <w:t xml:space="preserve">6. </w:t>
            </w:r>
            <w:r>
              <w:t xml:space="preserve">is the control center of your body</w:t>
            </w:r>
          </w:p>
          <w:p>
            <w:pPr>
              <w:keepLines/>
              <w:pStyle w:val="CluesMedium"/>
            </w:pPr>
            <w:r>
              <w:rPr>
                <w:b w:val="true"/>
                <w:bCs w:val="true"/>
              </w:rPr>
              <w:t xml:space="preserve">7. </w:t>
            </w:r>
            <w:r>
              <w:t xml:space="preserve">detects smells</w:t>
            </w:r>
          </w:p>
          <w:p>
            <w:pPr>
              <w:keepLines/>
              <w:pStyle w:val="CluesMedium"/>
            </w:pPr>
            <w:r>
              <w:rPr>
                <w:b w:val="true"/>
                <w:bCs w:val="true"/>
              </w:rPr>
              <w:t xml:space="preserve">8. </w:t>
            </w:r>
            <w:r>
              <w:t xml:space="preserve">is the largest part of the brain upper and is the main parts of the brain of vertebrate </w:t>
            </w:r>
          </w:p>
          <w:p>
            <w:pPr>
              <w:keepLines/>
              <w:pStyle w:val="CluesMedium"/>
            </w:pPr>
            <w:r>
              <w:rPr>
                <w:b w:val="true"/>
                <w:bCs w:val="true"/>
              </w:rPr>
              <w:t xml:space="preserve">9. </w:t>
            </w:r>
            <w:r>
              <w:t xml:space="preserve">They carry messages from all parts of your body to your spinal cord and brain. They carry message away from your spinal cord and brain to all parts of your body.</w:t>
            </w:r>
          </w:p>
          <w:p>
            <w:pPr>
              <w:keepLines/>
              <w:pStyle w:val="CluesMedium"/>
            </w:pPr>
            <w:r>
              <w:rPr>
                <w:b w:val="true"/>
                <w:bCs w:val="true"/>
              </w:rPr>
              <w:t xml:space="preserve">11. </w:t>
            </w:r>
            <w:r>
              <w:t xml:space="preserve">controls the flow of message between the brain and the rest of the body</w:t>
            </w:r>
          </w:p>
        </w:tc>
        <w:tc>
          <w:p>
            <w:pPr>
              <w:pStyle w:val="CluesMedium"/>
            </w:pPr>
            <w:r>
              <w:rPr>
                <w:b w:val="true"/>
                <w:bCs w:val="true"/>
              </w:rPr>
              <w:t xml:space="preserve">Down</w:t>
            </w:r>
          </w:p>
          <w:p>
            <w:pPr>
              <w:keepLines/>
              <w:pStyle w:val="CluesMedium"/>
            </w:pPr>
            <w:r>
              <w:rPr>
                <w:b w:val="true"/>
                <w:bCs w:val="true"/>
              </w:rPr>
              <w:t xml:space="preserve">1. </w:t>
            </w:r>
            <w:r>
              <w:t xml:space="preserve">coordinates the movement of your muscles. it also helps your balance </w:t>
            </w:r>
          </w:p>
          <w:p>
            <w:pPr>
              <w:keepLines/>
              <w:pStyle w:val="CluesMedium"/>
            </w:pPr>
            <w:r>
              <w:rPr>
                <w:b w:val="true"/>
                <w:bCs w:val="true"/>
              </w:rPr>
              <w:t xml:space="preserve">3. </w:t>
            </w:r>
            <w:r>
              <w:t xml:space="preserve">is a long bundle of nerves. it runs from your brain down your back. it is protected by your backbone</w:t>
            </w:r>
          </w:p>
          <w:p>
            <w:pPr>
              <w:keepLines/>
              <w:pStyle w:val="CluesMedium"/>
            </w:pPr>
            <w:r>
              <w:rPr>
                <w:b w:val="true"/>
                <w:bCs w:val="true"/>
              </w:rPr>
              <w:t xml:space="preserve">4. </w:t>
            </w:r>
            <w:r>
              <w:t xml:space="preserve">detects taste</w:t>
            </w:r>
          </w:p>
          <w:p>
            <w:pPr>
              <w:keepLines/>
              <w:pStyle w:val="CluesMedium"/>
            </w:pPr>
            <w:r>
              <w:rPr>
                <w:b w:val="true"/>
                <w:bCs w:val="true"/>
              </w:rPr>
              <w:t xml:space="preserve">10. </w:t>
            </w:r>
            <w:r>
              <w:t xml:space="preserve">detects sounds</w:t>
            </w:r>
          </w:p>
        </w:tc>
      </w:tr>
    </w:tbl>
    <w:p>
      <w:pPr>
        <w:pStyle w:val="WordBankSmall"/>
      </w:pPr>
      <w:r>
        <w:t xml:space="preserve">   brain     </w:t>
      </w:r>
      <w:r>
        <w:t xml:space="preserve">   Nerves    </w:t>
      </w:r>
      <w:r>
        <w:t xml:space="preserve">   spinal cord    </w:t>
      </w:r>
      <w:r>
        <w:t xml:space="preserve">   cerebellum    </w:t>
      </w:r>
      <w:r>
        <w:t xml:space="preserve">   Cerebrum    </w:t>
      </w:r>
      <w:r>
        <w:t xml:space="preserve">   brain stem    </w:t>
      </w:r>
      <w:r>
        <w:t xml:space="preserve">   eyes    </w:t>
      </w:r>
      <w:r>
        <w:t xml:space="preserve">   ears    </w:t>
      </w:r>
      <w:r>
        <w:t xml:space="preserve">   nose    </w:t>
      </w:r>
      <w:r>
        <w:t xml:space="preserve">   tongue    </w:t>
      </w:r>
      <w:r>
        <w:t xml:space="preserve">   skin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Nervous System</dc:title>
  <dcterms:created xsi:type="dcterms:W3CDTF">2021-10-11T13:13:58Z</dcterms:created>
  <dcterms:modified xsi:type="dcterms:W3CDTF">2021-10-11T13:13:58Z</dcterms:modified>
</cp:coreProperties>
</file>