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(efferent) division of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abundant and versatile glial cells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Satellite cells, Schwann cells are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activation of effector organs to  cause a respone.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Astrocytes, Microglia, Ependymal cells, Oligodendrocytes are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are small supportive cells that surround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(afferent) division of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________sensory fibers convey impulses from skin, skeleton,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Processes and interprets sensory input and decides what to do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______sensory fibers transmit impulses from visceral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 nerve fibers in PNS and form myelin sheaths around thicker ones are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monitor changes inside/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excitable nerve cells that transmit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Short-lived, localized changes in membrane potential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 carried to axon terminals, where it causes ______ to be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membrane potential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nervous system is the control and _____ system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Axon _____ nerve impulses and transmits them away from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_____-send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_____-receive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2021-10-11T13:14:07Z</dcterms:created>
  <dcterms:modified xsi:type="dcterms:W3CDTF">2021-10-11T13:14:07Z</dcterms:modified>
</cp:coreProperties>
</file>