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brain stem    </w:t>
      </w:r>
      <w:r>
        <w:t xml:space="preserve">   cerebellum    </w:t>
      </w:r>
      <w:r>
        <w:t xml:space="preserve">   cerebrum    </w:t>
      </w:r>
      <w:r>
        <w:t xml:space="preserve">   coma    </w:t>
      </w:r>
      <w:r>
        <w:t xml:space="preserve">   concussion    </w:t>
      </w:r>
      <w:r>
        <w:t xml:space="preserve">   epilepsy    </w:t>
      </w:r>
      <w:r>
        <w:t xml:space="preserve">   meningitis    </w:t>
      </w:r>
      <w:r>
        <w:t xml:space="preserve">   neuron    </w:t>
      </w:r>
      <w:r>
        <w:t xml:space="preserve">   paralysis    </w:t>
      </w:r>
      <w:r>
        <w:t xml:space="preserve">   reflex    </w:t>
      </w:r>
      <w:r>
        <w:t xml:space="preserve">   seizure    </w:t>
      </w:r>
      <w:r>
        <w:t xml:space="preserve">   spinal 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2021-10-11T13:14:13Z</dcterms:created>
  <dcterms:modified xsi:type="dcterms:W3CDTF">2021-10-11T13:14:13Z</dcterms:modified>
</cp:coreProperties>
</file>