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cavities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myelin sheath around nerve fibers in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 impulses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Gathering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surrounds each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nucleolus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sensory and motor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 impulses away from the CNS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myelin sheath in the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nucleus and metabolic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neuron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impulses toward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fibers that extend from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Abundant, star-shaped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Fascicles are bound together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fibers are bound into fascicles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Spider-like phagocytes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2021-10-11T13:14:09Z</dcterms:created>
  <dcterms:modified xsi:type="dcterms:W3CDTF">2021-10-11T13:14:09Z</dcterms:modified>
</cp:coreProperties>
</file>