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nerve provides motor functions to the soft palate, pharynx and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Extension of the brainstem?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Nerves carry infromation from the Central Nervous System to the muscles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brainstem is comprised of three areas: the midbrain, the ____ and the medulla oblongata.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 pairs of ________ nerves arise from base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nervous system is enclosed by a set of three tough membranes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controlling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the pia mater and the arachnoid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nervous system is responisble for the 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nervous system controls body functions that occur without voluntary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lob is where sense of touch and texture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walking, talking and writing are examples of which nervous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2021-10-11T13:14:23Z</dcterms:created>
  <dcterms:modified xsi:type="dcterms:W3CDTF">2021-10-11T13:14:23Z</dcterms:modified>
</cp:coreProperties>
</file>