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Cerebellum    </w:t>
      </w:r>
      <w:r>
        <w:t xml:space="preserve">   Diabetes    </w:t>
      </w:r>
      <w:r>
        <w:t xml:space="preserve">   Hypertension    </w:t>
      </w:r>
      <w:r>
        <w:t xml:space="preserve">   Hemorrhagic    </w:t>
      </w:r>
      <w:r>
        <w:t xml:space="preserve">   Ischemic    </w:t>
      </w:r>
      <w:r>
        <w:t xml:space="preserve">   Frontal    </w:t>
      </w:r>
      <w:r>
        <w:t xml:space="preserve">   Parietal    </w:t>
      </w:r>
      <w:r>
        <w:t xml:space="preserve">   Temporal    </w:t>
      </w:r>
      <w:r>
        <w:t xml:space="preserve">   Occipital    </w:t>
      </w:r>
      <w:r>
        <w:t xml:space="preserve">   Dopamine    </w:t>
      </w:r>
      <w:r>
        <w:t xml:space="preserve">   Stroke    </w:t>
      </w:r>
      <w:r>
        <w:t xml:space="preserve">   Parkinsons    </w:t>
      </w:r>
      <w:r>
        <w:t xml:space="preserve">   Peripheral    </w:t>
      </w:r>
      <w:r>
        <w:t xml:space="preserve">   Spinalcord    </w:t>
      </w:r>
      <w:r>
        <w:t xml:space="preserve">   Brain    </w:t>
      </w:r>
      <w:r>
        <w:t xml:space="preserve">   Somatic    </w:t>
      </w:r>
      <w:r>
        <w:t xml:space="preserve">   Autonomic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2021-10-11T13:13:45Z</dcterms:created>
  <dcterms:modified xsi:type="dcterms:W3CDTF">2021-10-11T13:13:45Z</dcterms:modified>
</cp:coreProperties>
</file>