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 is the main control of the nervous system that is protected by the skull.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 neurons carry impulses toward the spinal cord and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A/an ________ is a message that travels through a neuron.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part of a neuron is called the 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________ is a nerve cell that serves as the chemical communication in the brain, conducts impulses and responds to stimuli.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 is the part of the brain that controls balance, posture, movement and coordination.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 are the protective covering of the brain and spinal cord composed of three layers: dura mater, arachnoid mater and pia mater.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 nervous system controls homeostasis. (Sometimes referred to as the “rest and digest” system)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A/an ______ is a single long strand coming coming out of a neuron that carries messages away from the cell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 ________ are neurons that serve as links between the sensory and motor neurons.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 _________ is an elongated cylindrical structure, that extends from the medusa oblongata to a level between the first and second lumbar vertebrae of the backbone.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_________________ nervous system activates the “fight or flight” response. (Operates through a series of interconnected neutrons)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space between two neurons where electrical and chemical signals jump from neuron to neuron is called a/an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many short strands branching out from a neuron that carry messages to the cell body are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part of the brain is the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2021-10-11T13:14:25Z</dcterms:created>
  <dcterms:modified xsi:type="dcterms:W3CDTF">2021-10-11T13:14:25Z</dcterms:modified>
</cp:coreProperties>
</file>