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p>
      <w:pPr>
        <w:pStyle w:val="Questions"/>
      </w:pPr>
      <w:r>
        <w:t xml:space="preserve">1. ESEVNR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RMRBCEEU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RERPAELHPI VUORNES MEYTSS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RNAIB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UBCLEEEMRL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ELTACNR ERSNOUV STYSEM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LAEDLUM LAGTBOOAN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OCIONTAUM NUSRVEO SMTSYE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OSENNUR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EOFRANIBR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2021-10-11T13:15:01Z</dcterms:created>
  <dcterms:modified xsi:type="dcterms:W3CDTF">2021-10-11T13:15:01Z</dcterms:modified>
</cp:coreProperties>
</file>