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Nervous System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basic cell of the nervous system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located at the base of the brain that releases critical hormones for diffrent bodily functions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typically long that carries messages away from the cell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controls breathing and heart rate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regulates body temperature, use of water, and release of regulatory chemicals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short branched fibers that carry impulses towards the cell body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protects the brain from external injuries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division of peripheral nervous system that is responsible for voluntary movement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large upper region of the brain that is divided into two hemispheres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long, fragile tubelike structure that begins at the end of the brain stem and continues down almost to the bottom of the spine (two words)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located below the cerebrum whihc is responsible for muscle movement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entire membrane that makes up the brain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subdivision of the autonomic nervous system that helps the body to conserve energy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it is the support system of the body located below the cerebullum (two words)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Nervous System</dc:title>
  <dcterms:created xsi:type="dcterms:W3CDTF">2021-10-11T13:14:35Z</dcterms:created>
  <dcterms:modified xsi:type="dcterms:W3CDTF">2021-10-11T13:14:35Z</dcterms:modified>
</cp:coreProperties>
</file>