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Nervous System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"snail shell" area of the inner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neurotransmitters are released from the ____________ nerve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chemical form of a nerve impulse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chemical that causes the sodium ion channels 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Disorder characterized by unpredictable seizures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sodium gates close, _____________ gates open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space between two nerve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of the neuron that neurotransmitters from the previous neuron bind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eye that gives the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the outer 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review</dc:title>
  <dcterms:created xsi:type="dcterms:W3CDTF">2021-10-11T13:14:34Z</dcterms:created>
  <dcterms:modified xsi:type="dcterms:W3CDTF">2021-10-11T13:14:34Z</dcterms:modified>
</cp:coreProperties>
</file>