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nerves branching from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portion of the brain responsible for thought, memory and the senses/ commands for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in the back of the brain that controls coordination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Threadline part of a neuron that sends the received signal to another neuron, muscle, 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in the bottom and back of the brain that controls autonomic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like antennae to receive signals from other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neurons under voluntary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cells that make up the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neurons that work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cells that surround neurons in the brain; they outnumber neurons and and thought to support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performed as a response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substance containing info sent across the synapse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fatty covering on the axon that allows messages to be sent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space between a neuron + the thing it is communicating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in the middle of the brain that filters sensory signals before they are sent to the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relays info between the brain and the rest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innate, typically fixed pattern of behavior that acts as a response to certain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neuron is made up of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Systems</dc:title>
  <dcterms:created xsi:type="dcterms:W3CDTF">2021-10-11T13:15:34Z</dcterms:created>
  <dcterms:modified xsi:type="dcterms:W3CDTF">2021-10-11T13:15:34Z</dcterms:modified>
</cp:coreProperties>
</file>