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Sytem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the sense organs (eyes, ears etc)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along the cell membrane of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leads from the midddle ear to the pharynx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responsible for vision in dim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below the cerebrum and in the front of the cerebellum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largest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sensitive to the various colors of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black spot in the center of the iris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immediate, inborn involuntary action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front of the sclera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 impulses away from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 such as the eye or ear that consists of many sensory receptors and various tissues needed to keep the receptors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inner layer of the eye that begins along the sides of the lens and continues around the back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tough outside tissue that forms the white of the eye ball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short, branchlike extensions that carry impulses toward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eardrum, streches over the opening to the middle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3 structures in the inner ear that are responsible for sensing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colored part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layer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thin, long branches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continous with the brain stem and extends down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cells that transfer an electrochemical impulse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Sytem Puzzle </dc:title>
  <dcterms:created xsi:type="dcterms:W3CDTF">2021-10-11T13:14:23Z</dcterms:created>
  <dcterms:modified xsi:type="dcterms:W3CDTF">2021-10-11T13:14:23Z</dcterms:modified>
</cp:coreProperties>
</file>