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Tissue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support and bind components of the nervous tissue, carry on phagocytosis, and help supply nutrients to neurons by connecting them to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neuron get damaged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type of neuroglia?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with cytoplasmic extensions.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surrounded by the myelin sheath?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specialized for release and reception of chemicals (neurotransmitter)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activates in order to stimulate a fight-or-flight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Sensory or afferent send information from the PNS to the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PNS, Group of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sends the messages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CNS, Group of cell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Tissue </dc:title>
  <dcterms:created xsi:type="dcterms:W3CDTF">2021-10-11T13:14:33Z</dcterms:created>
  <dcterms:modified xsi:type="dcterms:W3CDTF">2021-10-11T13:14:33Z</dcterms:modified>
</cp:coreProperties>
</file>