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and Digestive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long fiber of a neuron that transmits signals from the cell body to other nerve cells?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nutrient are starches and sugars?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 ro ns that carry information from the brain and spinal cord to the body parts are (________)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inner layer of the eye that detects light and produces nerve impulses?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acid does the stomach produce to kill bacteria and help soften foods?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four front teeth on each jaw, which cut food?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part of the brain is primarily responsible for thought, memory, voluntary actions, thinking, and intelligence?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nerve carries sound impulses from the inner ear to the brain?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protective layers of tissue that surround the brain and spinal cord?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 flap of cartilage that keeps food out of the windpipe is the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transparent front portion of the eye?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disease of the spinal cord is caused by a virus that destroys motor neurons?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gland of the eye produces tears?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serious injury of the nervous system caused by an internal blockage or rupture of a blood vessel in the brain?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matter in the brain is made of nerve fibers covered with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light-sensitive layer of the eye produces the clearest vision? </w:t>
            </w:r>
          </w:p>
        </w:tc>
      </w:tr>
    </w:tbl>
    <w:p>
      <w:pPr>
        <w:pStyle w:val="WordBankMedium"/>
      </w:pPr>
      <w:r>
        <w:t xml:space="preserve">   myelin    </w:t>
      </w:r>
      <w:r>
        <w:t xml:space="preserve">   meninges    </w:t>
      </w:r>
      <w:r>
        <w:t xml:space="preserve">   motor    </w:t>
      </w:r>
      <w:r>
        <w:t xml:space="preserve">   axon    </w:t>
      </w:r>
      <w:r>
        <w:t xml:space="preserve">   Poliomyelitis    </w:t>
      </w:r>
      <w:r>
        <w:t xml:space="preserve">   cerebrum    </w:t>
      </w:r>
      <w:r>
        <w:t xml:space="preserve">   stroke    </w:t>
      </w:r>
      <w:r>
        <w:t xml:space="preserve">   auditory    </w:t>
      </w:r>
      <w:r>
        <w:t xml:space="preserve">   Lacrimal     </w:t>
      </w:r>
      <w:r>
        <w:t xml:space="preserve">   cornea    </w:t>
      </w:r>
      <w:r>
        <w:t xml:space="preserve">   fovea    </w:t>
      </w:r>
      <w:r>
        <w:t xml:space="preserve">   retina    </w:t>
      </w:r>
      <w:r>
        <w:t xml:space="preserve">   carbohydrates    </w:t>
      </w:r>
      <w:r>
        <w:t xml:space="preserve">   epiglottis    </w:t>
      </w:r>
      <w:r>
        <w:t xml:space="preserve">   incisors    </w:t>
      </w:r>
      <w:r>
        <w:t xml:space="preserve">   hydrochloric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and Digestive systems</dc:title>
  <dcterms:created xsi:type="dcterms:W3CDTF">2021-10-11T13:14:21Z</dcterms:created>
  <dcterms:modified xsi:type="dcterms:W3CDTF">2021-10-11T13:14:21Z</dcterms:modified>
</cp:coreProperties>
</file>