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and Endocrine System</w:t>
      </w:r>
    </w:p>
    <w:p>
      <w:pPr>
        <w:pStyle w:val="Questions"/>
      </w:pPr>
      <w:r>
        <w:t xml:space="preserve">1. SESSEN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HYHSAPOTMALU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NMOEHOR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TGAVNIEE DCEKABFE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EIRDNTED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NEUORN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NXOA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YAHOADIRRPT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ROTOM UEORNN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DMULELA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LADGN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ALANRDE LDAGN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PNALSI RDCO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EECMBURR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REBAEEVRT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senses    </w:t>
      </w:r>
      <w:r>
        <w:t xml:space="preserve">   hypothalamus    </w:t>
      </w:r>
      <w:r>
        <w:t xml:space="preserve">   hormone    </w:t>
      </w:r>
      <w:r>
        <w:t xml:space="preserve">   negative feedback    </w:t>
      </w:r>
      <w:r>
        <w:t xml:space="preserve">   dendrite    </w:t>
      </w:r>
      <w:r>
        <w:t xml:space="preserve">   neuron    </w:t>
      </w:r>
      <w:r>
        <w:t xml:space="preserve">   axon    </w:t>
      </w:r>
      <w:r>
        <w:t xml:space="preserve">   parathyroid    </w:t>
      </w:r>
      <w:r>
        <w:t xml:space="preserve">   motor neuron    </w:t>
      </w:r>
      <w:r>
        <w:t xml:space="preserve">   medulla    </w:t>
      </w:r>
      <w:r>
        <w:t xml:space="preserve">   gland    </w:t>
      </w:r>
      <w:r>
        <w:t xml:space="preserve">   adrenal gland    </w:t>
      </w:r>
      <w:r>
        <w:t xml:space="preserve">   spinal cord    </w:t>
      </w:r>
      <w:r>
        <w:t xml:space="preserve">   cerebrum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and Endocrine System</dc:title>
  <dcterms:created xsi:type="dcterms:W3CDTF">2021-10-11T13:14:52Z</dcterms:created>
  <dcterms:modified xsi:type="dcterms:W3CDTF">2021-10-11T13:14:52Z</dcterms:modified>
</cp:coreProperties>
</file>