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and Other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Endocrine System    </w:t>
      </w:r>
      <w:r>
        <w:t xml:space="preserve">   Immune System    </w:t>
      </w:r>
      <w:r>
        <w:t xml:space="preserve">   Integumentary System    </w:t>
      </w:r>
      <w:r>
        <w:t xml:space="preserve">   Seventh Cranial Nerve    </w:t>
      </w:r>
      <w:r>
        <w:t xml:space="preserve">   Cranial Nerves    </w:t>
      </w:r>
      <w:r>
        <w:t xml:space="preserve">   Reflex    </w:t>
      </w:r>
      <w:r>
        <w:t xml:space="preserve">   Fifth Cranial Nerve    </w:t>
      </w:r>
      <w:r>
        <w:t xml:space="preserve">   Spinal Nerves    </w:t>
      </w:r>
      <w:r>
        <w:t xml:space="preserve">   Neurology    </w:t>
      </w:r>
      <w:r>
        <w:t xml:space="preserve">   Lymph    </w:t>
      </w:r>
      <w:r>
        <w:t xml:space="preserve">   Sciatic Nerve    </w:t>
      </w:r>
      <w:r>
        <w:t xml:space="preserve">   Sensory    </w:t>
      </w:r>
      <w:r>
        <w:t xml:space="preserve">   Nerves    </w:t>
      </w:r>
      <w:r>
        <w:t xml:space="preserve">   Spinal Cord    </w:t>
      </w:r>
      <w:r>
        <w:t xml:space="preserve">   Autonomic Nervous System    </w:t>
      </w:r>
      <w:r>
        <w:t xml:space="preserve">   Central Nervous System    </w:t>
      </w:r>
      <w:r>
        <w:t xml:space="preserve">   Nervous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and Other System</dc:title>
  <dcterms:created xsi:type="dcterms:W3CDTF">2021-10-11T13:14:56Z</dcterms:created>
  <dcterms:modified xsi:type="dcterms:W3CDTF">2021-10-11T13:14:56Z</dcterms:modified>
</cp:coreProperties>
</file>