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meninges    </w:t>
      </w:r>
      <w:r>
        <w:t xml:space="preserve">   cranial nerve    </w:t>
      </w:r>
      <w:r>
        <w:t xml:space="preserve">   Peripheral nervous system    </w:t>
      </w:r>
      <w:r>
        <w:t xml:space="preserve">   Central nervous system    </w:t>
      </w:r>
      <w:r>
        <w:t xml:space="preserve">   White matter    </w:t>
      </w:r>
      <w:r>
        <w:t xml:space="preserve">   involuntary nervous system    </w:t>
      </w:r>
      <w:r>
        <w:t xml:space="preserve">   voluntary nervous system    </w:t>
      </w:r>
      <w:r>
        <w:t xml:space="preserve">   somatic nervous system    </w:t>
      </w:r>
      <w:r>
        <w:t xml:space="preserve">   autonomic nervous system    </w:t>
      </w:r>
      <w:r>
        <w:t xml:space="preserve">   sympathetic nervous system    </w:t>
      </w:r>
      <w:r>
        <w:t xml:space="preserve">   autonomic reflex    </w:t>
      </w:r>
      <w:r>
        <w:t xml:space="preserve">   somatic reflex    </w:t>
      </w:r>
      <w:r>
        <w:t xml:space="preserve">   pons    </w:t>
      </w:r>
      <w:r>
        <w:t xml:space="preserve">   medulla ablongata    </w:t>
      </w:r>
      <w:r>
        <w:t xml:space="preserve">   cerebellum    </w:t>
      </w:r>
      <w:r>
        <w:t xml:space="preserve">   optic lope    </w:t>
      </w:r>
      <w:r>
        <w:t xml:space="preserve">   midbrain    </w:t>
      </w:r>
      <w:r>
        <w:t xml:space="preserve">   olfactory bulb    </w:t>
      </w:r>
      <w:r>
        <w:t xml:space="preserve">   hypothalamus    </w:t>
      </w:r>
      <w:r>
        <w:t xml:space="preserve">   thalamus    </w:t>
      </w:r>
      <w:r>
        <w:t xml:space="preserve">   occipital lobe    </w:t>
      </w:r>
      <w:r>
        <w:t xml:space="preserve">   parietal lope    </w:t>
      </w:r>
      <w:r>
        <w:t xml:space="preserve">   temporal lobe    </w:t>
      </w:r>
      <w:r>
        <w:t xml:space="preserve">   frontal lobe    </w:t>
      </w:r>
      <w:r>
        <w:t xml:space="preserve">   cerebrum    </w:t>
      </w:r>
      <w:r>
        <w:t xml:space="preserve">   Spinal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2021-10-11T13:15:09Z</dcterms:created>
  <dcterms:modified xsi:type="dcterms:W3CDTF">2021-10-11T13:15:09Z</dcterms:modified>
</cp:coreProperties>
</file>