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Inner ear    </w:t>
      </w:r>
      <w:r>
        <w:t xml:space="preserve">   Middle ear    </w:t>
      </w:r>
      <w:r>
        <w:t xml:space="preserve">   Outer ear    </w:t>
      </w:r>
      <w:r>
        <w:t xml:space="preserve">   Optic nerve    </w:t>
      </w:r>
      <w:r>
        <w:t xml:space="preserve">   Retina    </w:t>
      </w:r>
      <w:r>
        <w:t xml:space="preserve">   Lens    </w:t>
      </w:r>
      <w:r>
        <w:t xml:space="preserve">   Cornea    </w:t>
      </w:r>
      <w:r>
        <w:t xml:space="preserve">   Cerebellum    </w:t>
      </w:r>
      <w:r>
        <w:t xml:space="preserve">   Autonomic Nervous System    </w:t>
      </w:r>
      <w:r>
        <w:t xml:space="preserve">   Serebrum    </w:t>
      </w:r>
      <w:r>
        <w:t xml:space="preserve">   Somatic Nervous system    </w:t>
      </w:r>
      <w:r>
        <w:t xml:space="preserve">   Brain Stem    </w:t>
      </w:r>
      <w:r>
        <w:t xml:space="preserve">   Peripheral Nervous System    </w:t>
      </w:r>
      <w:r>
        <w:t xml:space="preserve">   Sensory Organs    </w:t>
      </w:r>
      <w:r>
        <w:t xml:space="preserve">   Central Nervous System    </w:t>
      </w:r>
      <w:r>
        <w:t xml:space="preserve">   Nose    </w:t>
      </w:r>
      <w:r>
        <w:t xml:space="preserve">   Skin    </w:t>
      </w:r>
      <w:r>
        <w:t xml:space="preserve">   Tongue    </w:t>
      </w:r>
      <w:r>
        <w:t xml:space="preserve">   Eyes    </w:t>
      </w:r>
      <w:r>
        <w:t xml:space="preserve">   Nerves    </w:t>
      </w:r>
      <w:r>
        <w:t xml:space="preserve">   spinal cord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2021-10-11T13:15:24Z</dcterms:created>
  <dcterms:modified xsi:type="dcterms:W3CDTF">2021-10-11T13:15:24Z</dcterms:modified>
</cp:coreProperties>
</file>