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procedure thatopens a vessel to prevent CVA and includes the removal of plaque in the corotid artery?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diffuculty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 muscle contraction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 hemotoma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inability to remember eventsfor a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electrical burn of the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sensation that precedesthe event,including flashing lights,dim vision,or photophobia?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constant uncontrolled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system!</dc:title>
  <dcterms:created xsi:type="dcterms:W3CDTF">2021-10-11T13:15:32Z</dcterms:created>
  <dcterms:modified xsi:type="dcterms:W3CDTF">2021-10-11T13:15:32Z</dcterms:modified>
</cp:coreProperties>
</file>