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Nerve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Pelvic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Cervical vertebra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Occipital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Iliac crest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Vertebra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Temple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2021-10-11T13:15:15Z</dcterms:created>
  <dcterms:modified xsi:type="dcterms:W3CDTF">2021-10-11T13:15:15Z</dcterms:modified>
</cp:coreProperties>
</file>