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of nerves to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between 2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specializes in diagnosing and treating disorders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support and protection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maintaining a constant internal environment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sites that receive external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sheath that makes up the white matter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automatic response to some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root-like structure that receives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bundle of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back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brain and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the skilled motor function, memory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clear, colorless, watery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and causes an impulseg that excites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largest, uppermost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of intersecting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conducts impulses away from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and supports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2021-10-11T13:13:28Z</dcterms:created>
  <dcterms:modified xsi:type="dcterms:W3CDTF">2021-10-11T13:13:28Z</dcterms:modified>
</cp:coreProperties>
</file>