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layer of meninges covering the brain and spinal cord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somatic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Motor neurones leave the CNS and supply muscles or glands, what other name are these known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Visceral motor neurones belong to which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structures may facilitate communication between neurones.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structure is responsible for for transmitting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Sensory neurons take information to the CNS, what is another name for these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brains internal cavities also known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nervous system consists of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nerve with one dendrite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junction between two neurones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delicate connective tissue layer of the meninges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or gland which carries out an activity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chemical substance released when a nerve impulse reaches the axon terminal before it can move to another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nerve cell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Dendrite, Axon and Axon terminal/nerve ending plus what other structure make a neurone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the CNS is located in the cranial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nerve with several dendrites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sensory nerve ending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Somatic structures are under what type of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2021-10-11T13:15:20Z</dcterms:created>
  <dcterms:modified xsi:type="dcterms:W3CDTF">2021-10-11T13:15:20Z</dcterms:modified>
</cp:coreProperties>
</file>