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your brain and your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out from the cell body and receive messages from other nerve cells,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sends nerve impulses in only one direction—away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carry messages from cells in the sense organs (such as your eyes, ears, tongue and skin) to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electrical messages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the nerves that carry messages to and from the CNS and other parts of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nerve impulse reaches the knobs at the end of an axon, a chemical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or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carry messages from the CNS to effectors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the nucleus, which is the control centre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 between the neurones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2021-10-17T03:43:47Z</dcterms:created>
  <dcterms:modified xsi:type="dcterms:W3CDTF">2021-10-17T03:43:47Z</dcterms:modified>
</cp:coreProperties>
</file>