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Spherical part of the neuron that contains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covering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chemical released by nerve cells to send signals to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that conveys impulses toward or to muscles or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 nerve cell along which impulses travel away from the cell bidy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shaped glial cell of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continuation of the spinal cord within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pairs of nerves that arise directly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3membranes that line the skull and vertebral canal and enclosed 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brain at the back of the skull in vertebrates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2021-10-11T13:13:40Z</dcterms:created>
  <dcterms:modified xsi:type="dcterms:W3CDTF">2021-10-11T13:13:40Z</dcterms:modified>
</cp:coreProperties>
</file>