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Nervous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Theta    </w:t>
      </w:r>
      <w:r>
        <w:t xml:space="preserve">   Gamma    </w:t>
      </w:r>
      <w:r>
        <w:t xml:space="preserve">   Alpha    </w:t>
      </w:r>
      <w:r>
        <w:t xml:space="preserve">   Beta    </w:t>
      </w:r>
      <w:r>
        <w:t xml:space="preserve">   John upledger    </w:t>
      </w:r>
      <w:r>
        <w:t xml:space="preserve">   Stroke    </w:t>
      </w:r>
      <w:r>
        <w:t xml:space="preserve">   Anxiety    </w:t>
      </w:r>
      <w:r>
        <w:t xml:space="preserve">   Electrochemical    </w:t>
      </w:r>
      <w:r>
        <w:t xml:space="preserve">   Thoracic outlet syndrome    </w:t>
      </w:r>
      <w:r>
        <w:t xml:space="preserve">   Sensory    </w:t>
      </w:r>
      <w:r>
        <w:t xml:space="preserve">   Dendrites    </w:t>
      </w:r>
      <w:r>
        <w:t xml:space="preserve">   Axon    </w:t>
      </w:r>
      <w:r>
        <w:t xml:space="preserve">   Adhd    </w:t>
      </w:r>
      <w:r>
        <w:t xml:space="preserve">   Somatic    </w:t>
      </w:r>
      <w:r>
        <w:t xml:space="preserve">   Nerves    </w:t>
      </w:r>
      <w:r>
        <w:t xml:space="preserve">   Acetylcholine    </w:t>
      </w:r>
      <w:r>
        <w:t xml:space="preserve">   Cerebellum    </w:t>
      </w:r>
      <w:r>
        <w:t xml:space="preserve">   Motor neuron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 </dc:title>
  <dcterms:created xsi:type="dcterms:W3CDTF">2021-10-11T13:14:14Z</dcterms:created>
  <dcterms:modified xsi:type="dcterms:W3CDTF">2021-10-11T13:14:14Z</dcterms:modified>
</cp:coreProperties>
</file>