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the brain,spinal cord, spinal nerves and cranial nerves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impulses from the brain to the muscles or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 impulses or messages from the sense organs to the brain,where sensations lie messages from the sense organs to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Supplies impulses to the upper part of the 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Cheif motor nerveof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impulses to the skin of the forehead, upper eyelids,and interior portion of the scalp,orbit,eyeball,and nasal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Cheif sensory nerve of the face and serves as the motor nerve of the muscles that control chewing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portion of the central nervous system that originates in the brain and extends down to the lower extremity of the trunk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Affects the muscles of the chin,lower lip, and external 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system composed of the brain,spinal cord, and nerves, that is responsible of controlling and coordinating all other systems of the body and makes them work harmoniously and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d the body to the central nervous that connects the peripheral parts of the body to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the structure,function, and pathology of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he part of the central nervous system contained in the cranium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Whitish cords made up of bundles of nerve fibers,held together by connective tissue, through which impulses are transmitted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2021-10-11T13:14:12Z</dcterms:created>
  <dcterms:modified xsi:type="dcterms:W3CDTF">2021-10-11T13:14:12Z</dcterms:modified>
</cp:coreProperties>
</file>