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Definitions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Receives nerve impulse and transmits it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as a shock absorber, carries nutrients, and removes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Insulates the axon, increases transmission rate of nerve impulses, is broken in 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Disturbance in voluntary muscle action due to brain damage often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transmits the nerve impulse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brain parts which transmit impulses to the other brain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 to the brain resulting from a blood clot or brain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part where reasoning, thought, memory, speaking, etc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Definitions and Terms</dc:title>
  <dcterms:created xsi:type="dcterms:W3CDTF">2021-10-11T13:15:09Z</dcterms:created>
  <dcterms:modified xsi:type="dcterms:W3CDTF">2021-10-11T13:15:09Z</dcterms:modified>
</cp:coreProperties>
</file>