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Blood test    </w:t>
      </w:r>
      <w:r>
        <w:t xml:space="preserve">   Brain    </w:t>
      </w:r>
      <w:r>
        <w:t xml:space="preserve">   Central nervous system    </w:t>
      </w:r>
      <w:r>
        <w:t xml:space="preserve">   CJD    </w:t>
      </w:r>
      <w:r>
        <w:t xml:space="preserve">   Nerves    </w:t>
      </w:r>
      <w:r>
        <w:t xml:space="preserve">   Nervous system    </w:t>
      </w:r>
      <w:r>
        <w:t xml:space="preserve">   Neurons    </w:t>
      </w:r>
      <w:r>
        <w:t xml:space="preserve">   Peripheral nervous system    </w:t>
      </w:r>
      <w:r>
        <w:t xml:space="preserve">   Spinal cord    </w:t>
      </w:r>
      <w:r>
        <w:t xml:space="preserve">   Urinary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2021-10-11T13:14:41Z</dcterms:created>
  <dcterms:modified xsi:type="dcterms:W3CDTF">2021-10-11T13:14:41Z</dcterms:modified>
</cp:coreProperties>
</file>