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our thoughts, memory and speech, all movement of body parts including the arms and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Damage in the brain as a result of an accident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transmitted or signals by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 layer of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grey substance in your brain and spinal cord that consists mainly of  neurons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white substance in your brain and spinal cord which consists mainly of nerve fibres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electrical signal sent by your brain that is able to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long slender projection of a nerve cell that conducts electrical impulses away from the neuron's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branch of medicine dealing with disorders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Suffering from, caused by, or relating to neurosis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cross word</dc:title>
  <dcterms:created xsi:type="dcterms:W3CDTF">2021-10-11T13:14:51Z</dcterms:created>
  <dcterms:modified xsi:type="dcterms:W3CDTF">2021-10-11T13:14:51Z</dcterms:modified>
</cp:coreProperties>
</file>