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containing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Conducts impulses within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Conducts impulses from the central nervous system to the effector organs, muscles or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containing cell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links other neurons to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 system consisting of only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Conducts impulses from receptors and sense organs to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fatty layer produced which is wrapped around the axon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neuron before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cell after the cell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systems</dc:title>
  <dcterms:created xsi:type="dcterms:W3CDTF">2021-10-11T13:15:30Z</dcterms:created>
  <dcterms:modified xsi:type="dcterms:W3CDTF">2021-10-11T13:15:30Z</dcterms:modified>
</cp:coreProperties>
</file>