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Nesneler ve Kişiler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MASA    </w:t>
      </w:r>
      <w:r>
        <w:t xml:space="preserve">   KİTAP    </w:t>
      </w:r>
      <w:r>
        <w:t xml:space="preserve">   KAPI    </w:t>
      </w:r>
      <w:r>
        <w:t xml:space="preserve">   KALEM    </w:t>
      </w:r>
      <w:r>
        <w:t xml:space="preserve">   KAĞIT    </w:t>
      </w:r>
      <w:r>
        <w:t xml:space="preserve">   DOSYA    </w:t>
      </w:r>
      <w:r>
        <w:t xml:space="preserve">   DEFTER    </w:t>
      </w:r>
      <w:r>
        <w:t xml:space="preserve">   ÇANTA    </w:t>
      </w:r>
      <w:r>
        <w:t xml:space="preserve">   BİLGISAYAR    </w:t>
      </w:r>
      <w:r>
        <w:t xml:space="preserve">   TELEFON    </w:t>
      </w:r>
      <w:r>
        <w:t xml:space="preserve">   TAHTA    </w:t>
      </w:r>
      <w:r>
        <w:t xml:space="preserve">   SIRA    </w:t>
      </w:r>
      <w:r>
        <w:t xml:space="preserve">   SİLGİ    </w:t>
      </w:r>
      <w:r>
        <w:t xml:space="preserve">   PENCERE    </w:t>
      </w:r>
      <w:r>
        <w:t xml:space="preserve">   ÖĞRETMEN    </w:t>
      </w:r>
      <w:r>
        <w:t xml:space="preserve">   ÖĞRENCİ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Nesneler ve Kişiler</dc:title>
  <dcterms:created xsi:type="dcterms:W3CDTF">2021-10-11T13:14:30Z</dcterms:created>
  <dcterms:modified xsi:type="dcterms:W3CDTF">2021-10-11T13:14:30Z</dcterms:modified>
</cp:coreProperties>
</file>