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scariness    </w:t>
      </w:r>
      <w:r>
        <w:t xml:space="preserve">   happiness    </w:t>
      </w:r>
      <w:r>
        <w:t xml:space="preserve">   quickness    </w:t>
      </w:r>
      <w:r>
        <w:t xml:space="preserve">   brightness    </w:t>
      </w:r>
      <w:r>
        <w:t xml:space="preserve">   lateness    </w:t>
      </w:r>
      <w:r>
        <w:t xml:space="preserve">   sickness    </w:t>
      </w:r>
      <w:r>
        <w:t xml:space="preserve">   darkness    </w:t>
      </w:r>
      <w:r>
        <w:t xml:space="preserve">   goodness    </w:t>
      </w:r>
      <w:r>
        <w:t xml:space="preserve">   illness    </w:t>
      </w:r>
      <w:r>
        <w:t xml:space="preserve">   sadness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Ness Words</dc:title>
  <dcterms:created xsi:type="dcterms:W3CDTF">2021-10-11T13:14:41Z</dcterms:created>
  <dcterms:modified xsi:type="dcterms:W3CDTF">2021-10-11T13:14:41Z</dcterms:modified>
</cp:coreProperties>
</file>