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Ness, ment, 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excitement    </w:t>
      </w:r>
      <w:r>
        <w:t xml:space="preserve">   argument    </w:t>
      </w:r>
      <w:r>
        <w:t xml:space="preserve">   department    </w:t>
      </w:r>
      <w:r>
        <w:t xml:space="preserve">   development    </w:t>
      </w:r>
      <w:r>
        <w:t xml:space="preserve">   statement    </w:t>
      </w:r>
      <w:r>
        <w:t xml:space="preserve">   greatness    </w:t>
      </w:r>
      <w:r>
        <w:t xml:space="preserve">   directions    </w:t>
      </w:r>
      <w:r>
        <w:t xml:space="preserve">   pavement    </w:t>
      </w:r>
      <w:r>
        <w:t xml:space="preserve">   fairness    </w:t>
      </w:r>
      <w:r>
        <w:t xml:space="preserve">   subtraction    </w:t>
      </w:r>
      <w:r>
        <w:t xml:space="preserve">   agreement    </w:t>
      </w:r>
      <w:r>
        <w:t xml:space="preserve">   opinion    </w:t>
      </w:r>
      <w:r>
        <w:t xml:space="preserve">   union    </w:t>
      </w:r>
      <w:r>
        <w:t xml:space="preserve">   collection    </w:t>
      </w:r>
      <w:r>
        <w:t xml:space="preserve">   vacation    </w:t>
      </w:r>
      <w:r>
        <w:t xml:space="preserve">   addition    </w:t>
      </w:r>
      <w:r>
        <w:t xml:space="preserve">   action    </w:t>
      </w:r>
      <w:r>
        <w:t xml:space="preserve">   goodness    </w:t>
      </w:r>
      <w:r>
        <w:t xml:space="preserve">   darkness    </w:t>
      </w:r>
      <w:r>
        <w:t xml:space="preserve">   weakness    </w:t>
      </w:r>
      <w:r>
        <w:t xml:space="preserve">   movement    </w:t>
      </w:r>
      <w:r>
        <w:t xml:space="preserve">   payment    </w:t>
      </w:r>
      <w:r>
        <w:t xml:space="preserve">   establishment    </w:t>
      </w:r>
      <w:r>
        <w:t xml:space="preserve">   environment    </w:t>
      </w:r>
      <w:r>
        <w:t xml:space="preserve">   beautiful    </w:t>
      </w:r>
      <w:r>
        <w:t xml:space="preserve">   lovable    </w:t>
      </w:r>
      <w:r>
        <w:t xml:space="preserve">   would    </w:t>
      </w:r>
      <w:r>
        <w:t xml:space="preserve">   these    </w:t>
      </w:r>
      <w:r>
        <w:t xml:space="preserve">   then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Ness, ment, tion</dc:title>
  <dcterms:created xsi:type="dcterms:W3CDTF">2021-10-11T13:14:23Z</dcterms:created>
  <dcterms:modified xsi:type="dcterms:W3CDTF">2021-10-11T13:14:23Z</dcterms:modified>
</cp:coreProperties>
</file>