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Nestor's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and acting in a positive way toward yourself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may look different on the outside, but we're all the same on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Nestor was ______ at the rescue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 with your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Understanding what other may be feeling and treating them with kindess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brave and facing your fears in a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can help us get through difficult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ask for ______ if you are being bullied.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Natalie's idea for the "CCR".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Sophie's friends organized a welcome back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Nestor's Puzzle</dc:title>
  <dcterms:created xsi:type="dcterms:W3CDTF">2021-10-11T13:15:46Z</dcterms:created>
  <dcterms:modified xsi:type="dcterms:W3CDTF">2021-10-11T13:15:46Z</dcterms:modified>
</cp:coreProperties>
</file>