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Net force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position    </w:t>
      </w:r>
      <w:r>
        <w:t xml:space="preserve">   at rest    </w:t>
      </w:r>
      <w:r>
        <w:t xml:space="preserve">   Balanced forces    </w:t>
      </w:r>
      <w:r>
        <w:t xml:space="preserve">   direction    </w:t>
      </w:r>
      <w:r>
        <w:t xml:space="preserve">   force    </w:t>
      </w:r>
      <w:r>
        <w:t xml:space="preserve">   motion    </w:t>
      </w:r>
      <w:r>
        <w:t xml:space="preserve">   Net force    </w:t>
      </w:r>
      <w:r>
        <w:t xml:space="preserve">   Newtons    </w:t>
      </w:r>
      <w:r>
        <w:t xml:space="preserve">   speed    </w:t>
      </w:r>
      <w:r>
        <w:t xml:space="preserve">   Unbalanced forces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 force </dc:title>
  <dcterms:created xsi:type="dcterms:W3CDTF">2021-10-11T13:15:40Z</dcterms:created>
  <dcterms:modified xsi:type="dcterms:W3CDTF">2021-10-11T13:15:40Z</dcterms:modified>
</cp:coreProperties>
</file>