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are allowed on the court at once?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game this crossword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haze your feet to help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thrown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starts in the centre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WA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allowed in centre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referee version of this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do this to move using one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another word for avoid?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wear to know the position that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GD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X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players are in one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a centre 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instruction?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play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need to work in to succeed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shoot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2021-10-11T13:14:29Z</dcterms:created>
  <dcterms:modified xsi:type="dcterms:W3CDTF">2021-10-11T13:14:29Z</dcterms:modified>
</cp:coreProperties>
</file>