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goal attack    </w:t>
      </w:r>
      <w:r>
        <w:t xml:space="preserve">   goal defence    </w:t>
      </w:r>
      <w:r>
        <w:t xml:space="preserve">   goal keeper    </w:t>
      </w:r>
      <w:r>
        <w:t xml:space="preserve">   goal shooter    </w:t>
      </w:r>
      <w:r>
        <w:t xml:space="preserve">   wing attack    </w:t>
      </w:r>
      <w:r>
        <w:t xml:space="preserve">   wing defence    </w:t>
      </w:r>
      <w:r>
        <w:t xml:space="preserve">   centre    </w:t>
      </w:r>
      <w:r>
        <w:t xml:space="preserve">   attacking    </w:t>
      </w:r>
      <w:r>
        <w:t xml:space="preserve">   attack    </w:t>
      </w:r>
      <w:r>
        <w:t xml:space="preserve">   defending    </w:t>
      </w:r>
      <w:r>
        <w:t xml:space="preserve">   shooting    </w:t>
      </w:r>
      <w:r>
        <w:t xml:space="preserve">   defence    </w:t>
      </w:r>
      <w:r>
        <w:t xml:space="preserve">   defend    </w:t>
      </w:r>
      <w:r>
        <w:t xml:space="preserve">   shoot    </w:t>
      </w:r>
      <w:r>
        <w:t xml:space="preserve">   through    </w:t>
      </w:r>
      <w:r>
        <w:t xml:space="preserve">   catch    </w:t>
      </w:r>
      <w:r>
        <w:t xml:space="preserve">   position    </w:t>
      </w:r>
      <w:r>
        <w:t xml:space="preserve">   court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2021-10-11T13:14:31Z</dcterms:created>
  <dcterms:modified xsi:type="dcterms:W3CDTF">2021-10-11T13:14:31Z</dcterms:modified>
</cp:coreProperties>
</file>