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to move round on one foot.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can the netball be held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awarded when the footwork rule is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main passes in Netball.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position starts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players in one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scores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awarded when contact is made against another player.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‘A’ mean on a players bib.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‘D’ mean on a players bib.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done at the start of the game and after every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called if you move with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in charge of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each section of the netball court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called if the ball goes out of play</w:t>
            </w:r>
          </w:p>
        </w:tc>
      </w:tr>
    </w:tbl>
    <w:p>
      <w:pPr>
        <w:pStyle w:val="WordBankMedium"/>
      </w:pPr>
      <w:r>
        <w:t xml:space="preserve">   Shooter     </w:t>
      </w:r>
      <w:r>
        <w:t xml:space="preserve">   Seven    </w:t>
      </w:r>
      <w:r>
        <w:t xml:space="preserve">   Umpire    </w:t>
      </w:r>
      <w:r>
        <w:t xml:space="preserve">   Freepass    </w:t>
      </w:r>
      <w:r>
        <w:t xml:space="preserve">   Penalty pass    </w:t>
      </w:r>
      <w:r>
        <w:t xml:space="preserve">   Centre     </w:t>
      </w:r>
      <w:r>
        <w:t xml:space="preserve">   Threeseconds    </w:t>
      </w:r>
      <w:r>
        <w:t xml:space="preserve">   A third    </w:t>
      </w:r>
      <w:r>
        <w:t xml:space="preserve">   Centrepass    </w:t>
      </w:r>
      <w:r>
        <w:t xml:space="preserve">   Attack    </w:t>
      </w:r>
      <w:r>
        <w:t xml:space="preserve">   Defense    </w:t>
      </w:r>
      <w:r>
        <w:t xml:space="preserve">   Out of court    </w:t>
      </w:r>
      <w:r>
        <w:t xml:space="preserve">   Footwork    </w:t>
      </w:r>
      <w:r>
        <w:t xml:space="preserve">   Chest pass    </w:t>
      </w:r>
      <w:r>
        <w:t xml:space="preserve">   Pivot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</dc:title>
  <dcterms:created xsi:type="dcterms:W3CDTF">2021-10-11T13:16:03Z</dcterms:created>
  <dcterms:modified xsi:type="dcterms:W3CDTF">2021-10-11T13:16:03Z</dcterms:modified>
</cp:coreProperties>
</file>