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marked circle which the shooters must land in before attempting to make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player makes contact with a part of the court which is not included in her own playing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action that results in players touching or bumping into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 circle in the center of the netball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landing foot stays grounded and the player turns on the spot in order to face and throw in another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rule unique to netball which limits the movement of the player's feet after catching the 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team not in possession of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pass used to started the game and restart after every goal that is scored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of staying close to an opponent to prevent her from catching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Team in possession of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foot to be grounded after catching the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2021-10-11T13:16:05Z</dcterms:created>
  <dcterms:modified xsi:type="dcterms:W3CDTF">2021-10-11T13:16:05Z</dcterms:modified>
</cp:coreProperties>
</file>