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Warm Up    </w:t>
      </w:r>
      <w:r>
        <w:t xml:space="preserve">   Shooting Circle    </w:t>
      </w:r>
      <w:r>
        <w:t xml:space="preserve">   Pivot    </w:t>
      </w:r>
      <w:r>
        <w:t xml:space="preserve">   Offside    </w:t>
      </w:r>
      <w:r>
        <w:t xml:space="preserve">   Marking    </w:t>
      </w:r>
      <w:r>
        <w:t xml:space="preserve">   Landing Foot    </w:t>
      </w:r>
      <w:r>
        <w:t xml:space="preserve">   Goal Third    </w:t>
      </w:r>
      <w:r>
        <w:t xml:space="preserve">   Footwork    </w:t>
      </w:r>
      <w:r>
        <w:t xml:space="preserve">   Defending    </w:t>
      </w:r>
      <w:r>
        <w:t xml:space="preserve">   Contact    </w:t>
      </w:r>
      <w:r>
        <w:t xml:space="preserve">   Centre Pass    </w:t>
      </w:r>
      <w:r>
        <w:t xml:space="preserve">   Centre Circle    </w:t>
      </w:r>
      <w:r>
        <w:t xml:space="preserve">   Attacking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2021-10-11T13:16:03Z</dcterms:created>
  <dcterms:modified xsi:type="dcterms:W3CDTF">2021-10-11T13:16:03Z</dcterms:modified>
</cp:coreProperties>
</file>